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2009 122 vom 9. Februar 2010</w:t>
      </w:r>
    </w:p>
    <w:p>
      <w:r>
        <w:t>GR Gerichte, 2010-02-09, DE</w:t>
      </w:r>
    </w:p>
    <w:p>
      <w:r>
        <w:rPr>
          <w:b/>
        </w:rPr>
        <w:t xml:space="preserve">Quelle: </w:t>
      </w:r>
      <w:r>
        <w:t>https://mcp.opencaselaw.ch/entscheid/gr_gerichte_S 2009 122</w:t>
      </w:r>
    </w:p>
    <w:p>
      <w:r>
        <w:t>FR: GR_GERICHTE S 2009 122 du 9 février 2010</w:t>
      </w:r>
    </w:p>
    <w:p>
      <w:r>
        <w:t>IT: GR_GERICHTE S 2009 122 del 9 febbraio 2010</w:t>
      </w:r>
    </w:p>
    <w:p>
      <w:pPr>
        <w:pStyle w:val="Heading2"/>
      </w:pPr>
      <w:r>
        <w:t>Regeste</w:t>
      </w:r>
    </w:p>
    <w:p>
      <w:r>
        <w:t>Versicherungsleistungen nach IVG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Eine aussergerichtliche Entschädigung an den Krankenversicherer (vita surselva) entfällt.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